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485E" w14:textId="77777777" w:rsidR="007A404C" w:rsidRDefault="00454EBB" w:rsidP="00487163">
      <w:pPr>
        <w:spacing w:line="360" w:lineRule="auto"/>
        <w:jc w:val="center"/>
        <w:rPr>
          <w:rFonts w:ascii="Verdana" w:hAnsi="Verdana"/>
          <w:b/>
          <w:sz w:val="24"/>
        </w:rPr>
      </w:pPr>
      <w:r w:rsidRPr="00487163">
        <w:rPr>
          <w:rFonts w:ascii="Verdana" w:hAnsi="Verdana"/>
          <w:b/>
          <w:sz w:val="24"/>
        </w:rPr>
        <w:t>Formular</w:t>
      </w:r>
      <w:r w:rsidR="007A404C">
        <w:rPr>
          <w:rFonts w:ascii="Verdana" w:hAnsi="Verdana"/>
          <w:b/>
          <w:sz w:val="24"/>
        </w:rPr>
        <w:t xml:space="preserve"> tip</w:t>
      </w:r>
    </w:p>
    <w:p w14:paraId="24102E51" w14:textId="77777777" w:rsidR="00454EBB" w:rsidRPr="00487163" w:rsidRDefault="007A404C" w:rsidP="00487163">
      <w:pPr>
        <w:spacing w:line="36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</w:t>
      </w:r>
      <w:r w:rsidR="009A7DE1">
        <w:rPr>
          <w:rFonts w:ascii="Verdana" w:hAnsi="Verdana"/>
          <w:b/>
          <w:sz w:val="24"/>
        </w:rPr>
        <w:t>rmaţ</w:t>
      </w:r>
      <w:r>
        <w:rPr>
          <w:rFonts w:ascii="Verdana" w:hAnsi="Verdana"/>
          <w:b/>
          <w:sz w:val="24"/>
        </w:rPr>
        <w:t>ia care se va</w:t>
      </w:r>
      <w:r w:rsidR="00454EBB" w:rsidRPr="00487163">
        <w:rPr>
          <w:rFonts w:ascii="Verdana" w:hAnsi="Verdana"/>
          <w:b/>
          <w:sz w:val="24"/>
        </w:rPr>
        <w:t xml:space="preserve"> regăsi în </w:t>
      </w:r>
    </w:p>
    <w:p w14:paraId="1BCDB00C" w14:textId="1A5430E9" w:rsidR="006E7412" w:rsidRPr="00487163" w:rsidRDefault="00AD58E7" w:rsidP="00487163">
      <w:pPr>
        <w:spacing w:line="36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Autorizație de Punere pe Piață</w:t>
      </w:r>
    </w:p>
    <w:p w14:paraId="3CE76EF0" w14:textId="77777777" w:rsidR="00D24A28" w:rsidRDefault="00D24A28" w:rsidP="00487163">
      <w:pPr>
        <w:spacing w:line="360" w:lineRule="auto"/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607"/>
      </w:tblGrid>
      <w:tr w:rsidR="00D24A28" w14:paraId="63DFD858" w14:textId="77777777" w:rsidTr="00134402">
        <w:trPr>
          <w:trHeight w:val="984"/>
        </w:trPr>
        <w:tc>
          <w:tcPr>
            <w:tcW w:w="4361" w:type="dxa"/>
            <w:vAlign w:val="center"/>
          </w:tcPr>
          <w:p w14:paraId="1597B7F8" w14:textId="2AD56A12" w:rsidR="00D24A28" w:rsidRPr="00454EBB" w:rsidRDefault="00D24A28" w:rsidP="0048716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54EBB">
              <w:rPr>
                <w:rFonts w:ascii="Verdana" w:hAnsi="Verdana"/>
                <w:b/>
                <w:bCs/>
                <w:iCs/>
              </w:rPr>
              <w:t>Denumire</w:t>
            </w:r>
            <w:r w:rsidR="00454EBB">
              <w:rPr>
                <w:rFonts w:ascii="Verdana" w:hAnsi="Verdana"/>
                <w:b/>
                <w:bCs/>
                <w:iCs/>
              </w:rPr>
              <w:t>a</w:t>
            </w:r>
            <w:r w:rsidRPr="00454EBB">
              <w:rPr>
                <w:rFonts w:ascii="Verdana" w:hAnsi="Verdana"/>
                <w:b/>
                <w:bCs/>
                <w:iCs/>
              </w:rPr>
              <w:t xml:space="preserve"> </w:t>
            </w:r>
            <w:r w:rsidR="00AD58E7">
              <w:rPr>
                <w:rFonts w:ascii="Verdana" w:hAnsi="Verdana"/>
                <w:b/>
                <w:bCs/>
                <w:iCs/>
              </w:rPr>
              <w:t>medicamentului</w:t>
            </w:r>
          </w:p>
        </w:tc>
        <w:tc>
          <w:tcPr>
            <w:tcW w:w="5607" w:type="dxa"/>
          </w:tcPr>
          <w:p w14:paraId="78796335" w14:textId="77777777" w:rsidR="003B2E19" w:rsidRPr="00150644" w:rsidRDefault="003B2E19" w:rsidP="0013440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A28" w14:paraId="067FD24B" w14:textId="77777777" w:rsidTr="00134402">
        <w:trPr>
          <w:trHeight w:val="842"/>
        </w:trPr>
        <w:tc>
          <w:tcPr>
            <w:tcW w:w="4361" w:type="dxa"/>
            <w:vAlign w:val="center"/>
          </w:tcPr>
          <w:p w14:paraId="1D7B9DFC" w14:textId="77777777" w:rsidR="00D24A28" w:rsidRPr="00454EBB" w:rsidRDefault="00D24A28" w:rsidP="00487163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</w:rPr>
            </w:pPr>
            <w:r w:rsidRPr="00454EBB">
              <w:rPr>
                <w:rFonts w:ascii="Verdana" w:hAnsi="Verdana"/>
                <w:b/>
                <w:bCs/>
                <w:iCs/>
              </w:rPr>
              <w:t>Form</w:t>
            </w:r>
            <w:r w:rsidR="00454EBB">
              <w:rPr>
                <w:rFonts w:ascii="Verdana" w:hAnsi="Verdana"/>
                <w:b/>
                <w:bCs/>
                <w:iCs/>
              </w:rPr>
              <w:t>a</w:t>
            </w:r>
            <w:r w:rsidRPr="00454EBB">
              <w:rPr>
                <w:rFonts w:ascii="Verdana" w:hAnsi="Verdana"/>
                <w:b/>
                <w:bCs/>
                <w:iCs/>
              </w:rPr>
              <w:t xml:space="preserve"> farmaceutică</w:t>
            </w:r>
          </w:p>
        </w:tc>
        <w:tc>
          <w:tcPr>
            <w:tcW w:w="5607" w:type="dxa"/>
          </w:tcPr>
          <w:p w14:paraId="2A68833F" w14:textId="77777777" w:rsidR="00D7691F" w:rsidRPr="00F65C9B" w:rsidRDefault="00D7691F" w:rsidP="00A2767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54EBB" w14:paraId="7BEB6A89" w14:textId="77777777" w:rsidTr="00134402">
        <w:trPr>
          <w:trHeight w:val="557"/>
        </w:trPr>
        <w:tc>
          <w:tcPr>
            <w:tcW w:w="4361" w:type="dxa"/>
            <w:vAlign w:val="center"/>
          </w:tcPr>
          <w:p w14:paraId="70B348E1" w14:textId="77777777" w:rsidR="00454EBB" w:rsidRPr="00454EBB" w:rsidRDefault="00454EBB" w:rsidP="00487163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>D</w:t>
            </w:r>
            <w:r w:rsidRPr="00454EBB">
              <w:rPr>
                <w:rFonts w:ascii="Verdana" w:hAnsi="Verdana"/>
                <w:b/>
                <w:bCs/>
                <w:iCs/>
              </w:rPr>
              <w:t>oz</w:t>
            </w:r>
            <w:r>
              <w:rPr>
                <w:rFonts w:ascii="Verdana" w:hAnsi="Verdana"/>
                <w:b/>
                <w:bCs/>
                <w:iCs/>
              </w:rPr>
              <w:t>a</w:t>
            </w:r>
          </w:p>
        </w:tc>
        <w:tc>
          <w:tcPr>
            <w:tcW w:w="5607" w:type="dxa"/>
          </w:tcPr>
          <w:p w14:paraId="28FFE470" w14:textId="77777777" w:rsidR="00D7691F" w:rsidRPr="00150644" w:rsidRDefault="00D7691F" w:rsidP="0090310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54EBB" w14:paraId="2BF8A38A" w14:textId="77777777" w:rsidTr="00134402">
        <w:trPr>
          <w:trHeight w:val="880"/>
        </w:trPr>
        <w:tc>
          <w:tcPr>
            <w:tcW w:w="4361" w:type="dxa"/>
            <w:vAlign w:val="center"/>
          </w:tcPr>
          <w:p w14:paraId="1162FF69" w14:textId="77777777" w:rsidR="00454EBB" w:rsidRDefault="00454EBB" w:rsidP="00487163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</w:rPr>
            </w:pPr>
            <w:r w:rsidRPr="00454EBB">
              <w:rPr>
                <w:rFonts w:ascii="Verdana" w:hAnsi="Verdana"/>
                <w:b/>
                <w:bCs/>
                <w:iCs/>
              </w:rPr>
              <w:t>Mărimea ambalajului</w:t>
            </w:r>
          </w:p>
        </w:tc>
        <w:tc>
          <w:tcPr>
            <w:tcW w:w="5607" w:type="dxa"/>
          </w:tcPr>
          <w:p w14:paraId="1DED1984" w14:textId="77777777" w:rsidR="00D7691F" w:rsidRPr="00150644" w:rsidRDefault="00D7691F" w:rsidP="0053206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D24A28" w14:paraId="532B17FB" w14:textId="77777777" w:rsidTr="00B97BBA">
        <w:trPr>
          <w:trHeight w:val="1191"/>
        </w:trPr>
        <w:tc>
          <w:tcPr>
            <w:tcW w:w="4361" w:type="dxa"/>
            <w:vAlign w:val="center"/>
          </w:tcPr>
          <w:p w14:paraId="7CA69CA7" w14:textId="77777777" w:rsidR="00487163" w:rsidRDefault="00487163" w:rsidP="00487163">
            <w:pPr>
              <w:spacing w:line="360" w:lineRule="auto"/>
              <w:ind w:right="-81"/>
              <w:jc w:val="center"/>
              <w:rPr>
                <w:rFonts w:ascii="Verdana" w:hAnsi="Verdana"/>
                <w:b/>
                <w:bCs/>
                <w:iCs/>
              </w:rPr>
            </w:pPr>
          </w:p>
          <w:p w14:paraId="1ED4A35D" w14:textId="77777777" w:rsidR="00D24A28" w:rsidRPr="00454EBB" w:rsidRDefault="00454EBB" w:rsidP="00487163">
            <w:pPr>
              <w:spacing w:line="360" w:lineRule="auto"/>
              <w:ind w:right="-81"/>
              <w:jc w:val="center"/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>Compoziţia</w:t>
            </w:r>
          </w:p>
          <w:p w14:paraId="5E8BE174" w14:textId="77777777" w:rsidR="00D24A28" w:rsidRPr="00454EBB" w:rsidRDefault="00D24A28" w:rsidP="00487163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  <w:tc>
          <w:tcPr>
            <w:tcW w:w="5607" w:type="dxa"/>
          </w:tcPr>
          <w:p w14:paraId="37550199" w14:textId="77777777" w:rsidR="003E7324" w:rsidRPr="00BC2B7F" w:rsidRDefault="003E7324" w:rsidP="008532BE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D24A28" w14:paraId="1C01500E" w14:textId="77777777" w:rsidTr="00573DA9">
        <w:trPr>
          <w:trHeight w:val="990"/>
        </w:trPr>
        <w:tc>
          <w:tcPr>
            <w:tcW w:w="4361" w:type="dxa"/>
            <w:vAlign w:val="center"/>
          </w:tcPr>
          <w:p w14:paraId="3743EA60" w14:textId="06B10612" w:rsidR="00D24A28" w:rsidRPr="00AD58E7" w:rsidRDefault="00D24A28" w:rsidP="00AD58E7">
            <w:pPr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454EBB">
              <w:rPr>
                <w:rFonts w:ascii="Verdana" w:hAnsi="Verdana"/>
                <w:b/>
                <w:bCs/>
                <w:iCs/>
              </w:rPr>
              <w:t xml:space="preserve">Deţinător al </w:t>
            </w:r>
            <w:r w:rsidR="00AD58E7">
              <w:rPr>
                <w:rFonts w:ascii="Verdana" w:hAnsi="Verdana"/>
                <w:b/>
                <w:sz w:val="24"/>
              </w:rPr>
              <w:t>Autorizație de Punere pe Piață</w:t>
            </w:r>
          </w:p>
        </w:tc>
        <w:tc>
          <w:tcPr>
            <w:tcW w:w="5607" w:type="dxa"/>
          </w:tcPr>
          <w:p w14:paraId="438337D2" w14:textId="77777777" w:rsidR="00D7691F" w:rsidRPr="008532BE" w:rsidRDefault="00D7691F" w:rsidP="00030857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</w:p>
        </w:tc>
      </w:tr>
      <w:tr w:rsidR="00030857" w14:paraId="0548BD28" w14:textId="77777777" w:rsidTr="00573DA9">
        <w:trPr>
          <w:trHeight w:val="834"/>
        </w:trPr>
        <w:tc>
          <w:tcPr>
            <w:tcW w:w="4361" w:type="dxa"/>
            <w:vAlign w:val="center"/>
          </w:tcPr>
          <w:p w14:paraId="7968D79D" w14:textId="5C477258" w:rsidR="00030857" w:rsidRPr="00454EBB" w:rsidRDefault="00AD58E7" w:rsidP="00030857">
            <w:pPr>
              <w:spacing w:line="360" w:lineRule="auto"/>
              <w:ind w:right="-81"/>
              <w:jc w:val="center"/>
              <w:rPr>
                <w:rFonts w:ascii="Verdana" w:hAnsi="Verdana"/>
                <w:b/>
                <w:bCs/>
                <w:iCs/>
              </w:rPr>
            </w:pPr>
            <w:r w:rsidRPr="00AD58E7">
              <w:rPr>
                <w:rFonts w:ascii="Verdana" w:hAnsi="Verdana"/>
                <w:b/>
                <w:bCs/>
                <w:iCs/>
              </w:rPr>
              <w:t>Fabricant/Fabricanți</w:t>
            </w:r>
          </w:p>
        </w:tc>
        <w:tc>
          <w:tcPr>
            <w:tcW w:w="5607" w:type="dxa"/>
          </w:tcPr>
          <w:p w14:paraId="46249A85" w14:textId="77777777" w:rsidR="00E71C87" w:rsidRPr="00150644" w:rsidRDefault="00E71C87" w:rsidP="00220A33">
            <w:pPr>
              <w:pStyle w:val="10"/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30857" w14:paraId="14ECA67F" w14:textId="77777777" w:rsidTr="00150644">
        <w:trPr>
          <w:trHeight w:val="301"/>
        </w:trPr>
        <w:tc>
          <w:tcPr>
            <w:tcW w:w="4361" w:type="dxa"/>
            <w:vAlign w:val="center"/>
          </w:tcPr>
          <w:p w14:paraId="528D5D07" w14:textId="77777777" w:rsidR="00030857" w:rsidRPr="00454EBB" w:rsidRDefault="00030857" w:rsidP="00030857">
            <w:pPr>
              <w:spacing w:line="360" w:lineRule="auto"/>
              <w:ind w:right="-81"/>
              <w:jc w:val="center"/>
              <w:rPr>
                <w:rFonts w:ascii="Verdana" w:hAnsi="Verdana"/>
                <w:b/>
                <w:bCs/>
                <w:iCs/>
              </w:rPr>
            </w:pPr>
            <w:r w:rsidRPr="00454EBB">
              <w:rPr>
                <w:rFonts w:ascii="Verdana" w:hAnsi="Verdana"/>
                <w:b/>
                <w:bCs/>
                <w:iCs/>
              </w:rPr>
              <w:t>Clasificarea ATC</w:t>
            </w:r>
          </w:p>
        </w:tc>
        <w:tc>
          <w:tcPr>
            <w:tcW w:w="5607" w:type="dxa"/>
          </w:tcPr>
          <w:p w14:paraId="1436C9E9" w14:textId="77777777" w:rsidR="00030857" w:rsidRPr="00220A33" w:rsidRDefault="00030857" w:rsidP="0003085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0857" w14:paraId="1933BC55" w14:textId="77777777" w:rsidTr="00134402">
        <w:trPr>
          <w:trHeight w:val="741"/>
        </w:trPr>
        <w:tc>
          <w:tcPr>
            <w:tcW w:w="4361" w:type="dxa"/>
            <w:vAlign w:val="center"/>
          </w:tcPr>
          <w:p w14:paraId="55BC081D" w14:textId="77777777" w:rsidR="00030857" w:rsidRPr="00454EBB" w:rsidRDefault="00030857" w:rsidP="00030857">
            <w:pPr>
              <w:spacing w:line="360" w:lineRule="auto"/>
              <w:ind w:right="-81"/>
              <w:jc w:val="center"/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t>Termenul de valabilitate</w:t>
            </w:r>
          </w:p>
        </w:tc>
        <w:tc>
          <w:tcPr>
            <w:tcW w:w="5607" w:type="dxa"/>
          </w:tcPr>
          <w:p w14:paraId="2990204C" w14:textId="77777777" w:rsidR="00030857" w:rsidRPr="00150644" w:rsidRDefault="00030857" w:rsidP="0003085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70CCCF9C" w14:textId="77777777" w:rsidR="001C34A6" w:rsidRDefault="001C34A6" w:rsidP="00487163">
      <w:pPr>
        <w:spacing w:line="360" w:lineRule="auto"/>
        <w:jc w:val="both"/>
        <w:rPr>
          <w:rFonts w:ascii="Verdana" w:hAnsi="Verdana"/>
          <w:b/>
        </w:rPr>
      </w:pPr>
    </w:p>
    <w:p w14:paraId="7C457F7E" w14:textId="77777777" w:rsidR="00021AD8" w:rsidRDefault="00021AD8" w:rsidP="00487163">
      <w:pPr>
        <w:spacing w:line="360" w:lineRule="auto"/>
        <w:jc w:val="both"/>
        <w:rPr>
          <w:rFonts w:ascii="Verdana" w:hAnsi="Verdana"/>
          <w:b/>
        </w:rPr>
      </w:pPr>
    </w:p>
    <w:sectPr w:rsidR="00021AD8" w:rsidSect="00B50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1" w:bottom="1134" w:left="567" w:header="709" w:footer="680" w:gutter="73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7C19" w14:textId="77777777" w:rsidR="004026A7" w:rsidRDefault="004026A7">
      <w:r>
        <w:separator/>
      </w:r>
    </w:p>
  </w:endnote>
  <w:endnote w:type="continuationSeparator" w:id="0">
    <w:p w14:paraId="01B109D2" w14:textId="77777777" w:rsidR="004026A7" w:rsidRDefault="0040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2D73" w14:textId="77777777" w:rsidR="000F0AF6" w:rsidRDefault="000F0AF6">
    <w:pPr>
      <w:pStyle w:val="Subsolstnga"/>
    </w:pPr>
    <w:r>
      <w:rPr>
        <w:color w:val="C0504D"/>
      </w:rPr>
      <w:sym w:font="Wingdings 3" w:char="F07D"/>
    </w:r>
    <w:r>
      <w:t xml:space="preserve"> </w:t>
    </w:r>
    <w:r>
      <w:t xml:space="preserve">Pagină </w:t>
    </w:r>
    <w:r w:rsidR="00150006">
      <w:rPr>
        <w:noProof/>
      </w:rPr>
      <w:fldChar w:fldCharType="begin"/>
    </w:r>
    <w:r w:rsidR="00150006">
      <w:rPr>
        <w:noProof/>
      </w:rPr>
      <w:instrText xml:space="preserve"> PAGE  \* Arabic  \* MERGEFORMAT </w:instrText>
    </w:r>
    <w:r w:rsidR="00150006">
      <w:rPr>
        <w:noProof/>
      </w:rPr>
      <w:fldChar w:fldCharType="separate"/>
    </w:r>
    <w:r w:rsidR="00361EEF">
      <w:rPr>
        <w:noProof/>
      </w:rPr>
      <w:t>2</w:t>
    </w:r>
    <w:r w:rsidR="00150006">
      <w:rPr>
        <w:noProof/>
      </w:rPr>
      <w:fldChar w:fldCharType="end"/>
    </w:r>
  </w:p>
  <w:p w14:paraId="2AE667E0" w14:textId="77777777" w:rsidR="000F0AF6" w:rsidRDefault="000F0AF6" w:rsidP="00AF7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D2C4" w14:textId="77777777" w:rsidR="000F0AF6" w:rsidRDefault="000F0AF6" w:rsidP="00AF7609">
    <w:pPr>
      <w:pStyle w:val="Subsoldreapta"/>
    </w:pPr>
    <w:r>
      <w:rPr>
        <w:color w:val="C0504D"/>
      </w:rPr>
      <w:sym w:font="Wingdings 3" w:char="F07D"/>
    </w:r>
    <w:r>
      <w:t xml:space="preserve"> </w:t>
    </w:r>
    <w:r>
      <w:t xml:space="preserve">Pagină </w:t>
    </w:r>
    <w:r w:rsidR="00150006">
      <w:rPr>
        <w:noProof/>
      </w:rPr>
      <w:fldChar w:fldCharType="begin"/>
    </w:r>
    <w:r w:rsidR="00150006">
      <w:rPr>
        <w:noProof/>
      </w:rPr>
      <w:instrText xml:space="preserve"> PAGE  \* Arabic  \* MERGEFORMAT </w:instrText>
    </w:r>
    <w:r w:rsidR="00150006">
      <w:rPr>
        <w:noProof/>
      </w:rPr>
      <w:fldChar w:fldCharType="separate"/>
    </w:r>
    <w:r>
      <w:rPr>
        <w:noProof/>
      </w:rPr>
      <w:t>3</w:t>
    </w:r>
    <w:r w:rsidR="00150006">
      <w:rPr>
        <w:noProof/>
      </w:rPr>
      <w:fldChar w:fldCharType="end"/>
    </w:r>
  </w:p>
  <w:p w14:paraId="1E7EA271" w14:textId="77777777" w:rsidR="000F0AF6" w:rsidRDefault="000F0AF6" w:rsidP="00AF7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3A7B" w14:textId="77777777" w:rsidR="000F0AF6" w:rsidRDefault="000F0AF6" w:rsidP="00A26C57">
    <w:pPr>
      <w:pStyle w:val="Footer"/>
      <w:ind w:firstLine="0"/>
    </w:pPr>
  </w:p>
  <w:p w14:paraId="16A87C51" w14:textId="77777777" w:rsidR="000F0AF6" w:rsidRDefault="000F0AF6" w:rsidP="00A26C57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3CC4" w14:textId="77777777" w:rsidR="004026A7" w:rsidRDefault="004026A7">
      <w:r>
        <w:separator/>
      </w:r>
    </w:p>
  </w:footnote>
  <w:footnote w:type="continuationSeparator" w:id="0">
    <w:p w14:paraId="6290265B" w14:textId="77777777" w:rsidR="004026A7" w:rsidRDefault="0040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F1A7" w14:textId="77777777" w:rsidR="000F0AF6" w:rsidRDefault="000F0AF6" w:rsidP="00737AD3">
    <w:pPr>
      <w:pStyle w:val="Antetstnga"/>
      <w:pBdr>
        <w:bottom w:val="dashed" w:sz="4" w:space="1" w:color="7F7F7F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656F" w14:textId="77777777" w:rsidR="000F0AF6" w:rsidRDefault="00000000">
    <w:pPr>
      <w:pStyle w:val="Antetdreapta"/>
      <w:jc w:val="left"/>
    </w:pPr>
    <w:r>
      <w:rPr>
        <w:noProof/>
        <w:color w:val="C0504D"/>
        <w:lang w:val="ru-RU" w:eastAsia="ru-RU"/>
      </w:rPr>
      <w:pict w14:anchorId="0212F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6531" o:spid="_x0000_s1028" type="#_x0000_t75" style="position:absolute;margin-left:0;margin-top:0;width:467.75pt;height:462.4pt;z-index:-251658752;mso-position-horizontal:center;mso-position-horizontal-relative:margin;mso-position-vertical:center;mso-position-vertical-relative:margin" o:allowincell="f">
          <v:imagedata r:id="rId1" o:title="SIGLA" gain="19661f" blacklevel="22938f"/>
          <w10:wrap anchorx="margin" anchory="margin"/>
        </v:shape>
      </w:pict>
    </w:r>
    <w:r w:rsidR="000F0AF6">
      <w:rPr>
        <w:color w:val="C0504D"/>
      </w:rPr>
      <w:sym w:font="Wingdings 3" w:char="F07D"/>
    </w:r>
    <w:r w:rsidR="000F0AF6">
      <w:t xml:space="preserve"> </w:t>
    </w:r>
    <w:r w:rsidR="000F0AF6">
      <w:rPr>
        <w:color w:val="808080"/>
      </w:rPr>
      <w:t>CtrlSoft</w:t>
    </w:r>
  </w:p>
  <w:p w14:paraId="50DD5480" w14:textId="77777777" w:rsidR="000F0AF6" w:rsidRDefault="000F0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9F71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0D8B7BB5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3B15976F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465F5E82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53B96B41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0B548824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44F7734B" w14:textId="77777777" w:rsidR="000F0AF6" w:rsidRDefault="000F0AF6" w:rsidP="00737AD3">
    <w:pPr>
      <w:pStyle w:val="Header"/>
      <w:spacing w:after="0" w:line="120" w:lineRule="auto"/>
      <w:rPr>
        <w:rFonts w:cs="Calibri"/>
      </w:rPr>
    </w:pPr>
  </w:p>
  <w:p w14:paraId="640ED026" w14:textId="77777777" w:rsidR="000F0AF6" w:rsidRPr="00AF7609" w:rsidRDefault="000F0AF6" w:rsidP="00737AD3">
    <w:pPr>
      <w:pStyle w:val="Header"/>
      <w:spacing w:after="0" w:line="120" w:lineRule="auto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C0504D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943634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C0504D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/>
        <w:vertAlign w:val="baseline"/>
      </w:rPr>
    </w:lvl>
  </w:abstractNum>
  <w:abstractNum w:abstractNumId="5" w15:restartNumberingAfterBreak="0">
    <w:nsid w:val="0975005A"/>
    <w:multiLevelType w:val="hybridMultilevel"/>
    <w:tmpl w:val="6B889EE4"/>
    <w:lvl w:ilvl="0" w:tplc="488A64EE">
      <w:numFmt w:val="bullet"/>
      <w:lvlText w:val="-"/>
      <w:lvlJc w:val="left"/>
      <w:pPr>
        <w:ind w:left="228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6" w15:restartNumberingAfterBreak="0">
    <w:nsid w:val="0E9E62EB"/>
    <w:multiLevelType w:val="hybridMultilevel"/>
    <w:tmpl w:val="6406909A"/>
    <w:lvl w:ilvl="0" w:tplc="732CC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B61"/>
    <w:multiLevelType w:val="hybridMultilevel"/>
    <w:tmpl w:val="3FBEAC8C"/>
    <w:lvl w:ilvl="0" w:tplc="4F0E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43AF"/>
    <w:multiLevelType w:val="hybridMultilevel"/>
    <w:tmpl w:val="F67A3FCA"/>
    <w:lvl w:ilvl="0" w:tplc="D9C2836A">
      <w:numFmt w:val="bullet"/>
      <w:lvlText w:val="-"/>
      <w:lvlJc w:val="left"/>
      <w:pPr>
        <w:ind w:left="228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9" w15:restartNumberingAfterBreak="0">
    <w:nsid w:val="27911191"/>
    <w:multiLevelType w:val="hybridMultilevel"/>
    <w:tmpl w:val="1874622C"/>
    <w:lvl w:ilvl="0" w:tplc="7B12E65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775E2"/>
    <w:multiLevelType w:val="hybridMultilevel"/>
    <w:tmpl w:val="D65AC868"/>
    <w:lvl w:ilvl="0" w:tplc="8D2094F4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94A415B"/>
    <w:multiLevelType w:val="hybridMultilevel"/>
    <w:tmpl w:val="0D4C9D1C"/>
    <w:lvl w:ilvl="0" w:tplc="4F0E2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14BB7"/>
    <w:multiLevelType w:val="hybridMultilevel"/>
    <w:tmpl w:val="CE02D6EA"/>
    <w:lvl w:ilvl="0" w:tplc="4F0E2BB0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3" w15:restartNumberingAfterBreak="0">
    <w:nsid w:val="2F4A64DB"/>
    <w:multiLevelType w:val="hybridMultilevel"/>
    <w:tmpl w:val="08E4771E"/>
    <w:lvl w:ilvl="0" w:tplc="4F0E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6FDE"/>
    <w:multiLevelType w:val="hybridMultilevel"/>
    <w:tmpl w:val="502C0700"/>
    <w:lvl w:ilvl="0" w:tplc="C6D80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412892"/>
    <w:multiLevelType w:val="hybridMultilevel"/>
    <w:tmpl w:val="0E44B66E"/>
    <w:lvl w:ilvl="0" w:tplc="0F14D15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2837"/>
    <w:multiLevelType w:val="hybridMultilevel"/>
    <w:tmpl w:val="66FA2286"/>
    <w:lvl w:ilvl="0" w:tplc="E2906126">
      <w:numFmt w:val="bullet"/>
      <w:lvlText w:val="-"/>
      <w:lvlJc w:val="left"/>
      <w:pPr>
        <w:ind w:left="-132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7" w15:restartNumberingAfterBreak="0">
    <w:nsid w:val="5A2461C8"/>
    <w:multiLevelType w:val="hybridMultilevel"/>
    <w:tmpl w:val="1CB83BB0"/>
    <w:lvl w:ilvl="0" w:tplc="4F0E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02096"/>
    <w:multiLevelType w:val="hybridMultilevel"/>
    <w:tmpl w:val="32065724"/>
    <w:lvl w:ilvl="0" w:tplc="66B4A7C2">
      <w:numFmt w:val="bullet"/>
      <w:lvlText w:val="-"/>
      <w:lvlJc w:val="left"/>
      <w:pPr>
        <w:ind w:left="228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9" w15:restartNumberingAfterBreak="0">
    <w:nsid w:val="64607838"/>
    <w:multiLevelType w:val="hybridMultilevel"/>
    <w:tmpl w:val="DE90E008"/>
    <w:lvl w:ilvl="0" w:tplc="068A58E6">
      <w:numFmt w:val="bullet"/>
      <w:lvlText w:val="-"/>
      <w:lvlJc w:val="left"/>
      <w:pPr>
        <w:ind w:left="303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 w15:restartNumberingAfterBreak="0">
    <w:nsid w:val="6AC95D52"/>
    <w:multiLevelType w:val="hybridMultilevel"/>
    <w:tmpl w:val="EAB48592"/>
    <w:lvl w:ilvl="0" w:tplc="FE3A8684">
      <w:numFmt w:val="bullet"/>
      <w:lvlText w:val="-"/>
      <w:lvlJc w:val="left"/>
      <w:pPr>
        <w:ind w:left="663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6CFE2D5B"/>
    <w:multiLevelType w:val="hybridMultilevel"/>
    <w:tmpl w:val="61AC9E34"/>
    <w:lvl w:ilvl="0" w:tplc="E2906126">
      <w:numFmt w:val="bullet"/>
      <w:lvlText w:val="-"/>
      <w:lvlJc w:val="left"/>
      <w:pPr>
        <w:ind w:left="-62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2" w15:restartNumberingAfterBreak="0">
    <w:nsid w:val="734B4721"/>
    <w:multiLevelType w:val="hybridMultilevel"/>
    <w:tmpl w:val="DE5AAD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7B3A2A5E"/>
    <w:multiLevelType w:val="hybridMultilevel"/>
    <w:tmpl w:val="60563B2A"/>
    <w:lvl w:ilvl="0" w:tplc="0D0CC02E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297645">
    <w:abstractNumId w:val="4"/>
  </w:num>
  <w:num w:numId="2" w16cid:durableId="1008947779">
    <w:abstractNumId w:val="4"/>
  </w:num>
  <w:num w:numId="3" w16cid:durableId="1132331661">
    <w:abstractNumId w:val="3"/>
  </w:num>
  <w:num w:numId="4" w16cid:durableId="1314093481">
    <w:abstractNumId w:val="3"/>
  </w:num>
  <w:num w:numId="5" w16cid:durableId="1869567378">
    <w:abstractNumId w:val="2"/>
  </w:num>
  <w:num w:numId="6" w16cid:durableId="1417095148">
    <w:abstractNumId w:val="2"/>
  </w:num>
  <w:num w:numId="7" w16cid:durableId="286277331">
    <w:abstractNumId w:val="1"/>
  </w:num>
  <w:num w:numId="8" w16cid:durableId="248779991">
    <w:abstractNumId w:val="1"/>
  </w:num>
  <w:num w:numId="9" w16cid:durableId="476919187">
    <w:abstractNumId w:val="0"/>
  </w:num>
  <w:num w:numId="10" w16cid:durableId="303126409">
    <w:abstractNumId w:val="0"/>
  </w:num>
  <w:num w:numId="11" w16cid:durableId="557664448">
    <w:abstractNumId w:val="4"/>
  </w:num>
  <w:num w:numId="12" w16cid:durableId="356659697">
    <w:abstractNumId w:val="3"/>
  </w:num>
  <w:num w:numId="13" w16cid:durableId="888765306">
    <w:abstractNumId w:val="2"/>
  </w:num>
  <w:num w:numId="14" w16cid:durableId="1001397425">
    <w:abstractNumId w:val="1"/>
  </w:num>
  <w:num w:numId="15" w16cid:durableId="1575050354">
    <w:abstractNumId w:val="0"/>
  </w:num>
  <w:num w:numId="16" w16cid:durableId="387534378">
    <w:abstractNumId w:val="6"/>
  </w:num>
  <w:num w:numId="17" w16cid:durableId="1774787834">
    <w:abstractNumId w:val="22"/>
  </w:num>
  <w:num w:numId="18" w16cid:durableId="1719475808">
    <w:abstractNumId w:val="14"/>
  </w:num>
  <w:num w:numId="19" w16cid:durableId="1270433086">
    <w:abstractNumId w:val="15"/>
  </w:num>
  <w:num w:numId="20" w16cid:durableId="1259289908">
    <w:abstractNumId w:val="9"/>
  </w:num>
  <w:num w:numId="21" w16cid:durableId="1103186131">
    <w:abstractNumId w:val="11"/>
  </w:num>
  <w:num w:numId="22" w16cid:durableId="459418683">
    <w:abstractNumId w:val="10"/>
  </w:num>
  <w:num w:numId="23" w16cid:durableId="1735197977">
    <w:abstractNumId w:val="16"/>
  </w:num>
  <w:num w:numId="24" w16cid:durableId="339091853">
    <w:abstractNumId w:val="21"/>
  </w:num>
  <w:num w:numId="25" w16cid:durableId="1330908408">
    <w:abstractNumId w:val="19"/>
  </w:num>
  <w:num w:numId="26" w16cid:durableId="832797977">
    <w:abstractNumId w:val="20"/>
  </w:num>
  <w:num w:numId="27" w16cid:durableId="398750190">
    <w:abstractNumId w:val="12"/>
  </w:num>
  <w:num w:numId="28" w16cid:durableId="1311712230">
    <w:abstractNumId w:val="18"/>
  </w:num>
  <w:num w:numId="29" w16cid:durableId="730426349">
    <w:abstractNumId w:val="8"/>
  </w:num>
  <w:num w:numId="30" w16cid:durableId="1532841599">
    <w:abstractNumId w:val="7"/>
  </w:num>
  <w:num w:numId="31" w16cid:durableId="1135949456">
    <w:abstractNumId w:val="5"/>
  </w:num>
  <w:num w:numId="32" w16cid:durableId="34698793">
    <w:abstractNumId w:val="17"/>
  </w:num>
  <w:num w:numId="33" w16cid:durableId="1742101124">
    <w:abstractNumId w:val="23"/>
  </w:num>
  <w:num w:numId="34" w16cid:durableId="625505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C48"/>
    <w:rsid w:val="00002868"/>
    <w:rsid w:val="00015B81"/>
    <w:rsid w:val="00021AD8"/>
    <w:rsid w:val="00025FF4"/>
    <w:rsid w:val="00030857"/>
    <w:rsid w:val="0003504A"/>
    <w:rsid w:val="00036EAD"/>
    <w:rsid w:val="00041BAE"/>
    <w:rsid w:val="00043D55"/>
    <w:rsid w:val="00044E95"/>
    <w:rsid w:val="000630F2"/>
    <w:rsid w:val="00063C6F"/>
    <w:rsid w:val="000724F3"/>
    <w:rsid w:val="000807E5"/>
    <w:rsid w:val="00081502"/>
    <w:rsid w:val="000839F3"/>
    <w:rsid w:val="00092BB7"/>
    <w:rsid w:val="000A27C9"/>
    <w:rsid w:val="000A7DB2"/>
    <w:rsid w:val="000B1F73"/>
    <w:rsid w:val="000B6B79"/>
    <w:rsid w:val="000D4C8F"/>
    <w:rsid w:val="000D5109"/>
    <w:rsid w:val="000F0AF6"/>
    <w:rsid w:val="00106009"/>
    <w:rsid w:val="001224C1"/>
    <w:rsid w:val="001255F2"/>
    <w:rsid w:val="0012757D"/>
    <w:rsid w:val="00130619"/>
    <w:rsid w:val="00130A9E"/>
    <w:rsid w:val="00134402"/>
    <w:rsid w:val="00150006"/>
    <w:rsid w:val="00150644"/>
    <w:rsid w:val="001640D8"/>
    <w:rsid w:val="00165D2D"/>
    <w:rsid w:val="00170D6C"/>
    <w:rsid w:val="00175A47"/>
    <w:rsid w:val="001771FF"/>
    <w:rsid w:val="00181038"/>
    <w:rsid w:val="00185B72"/>
    <w:rsid w:val="00187223"/>
    <w:rsid w:val="00197780"/>
    <w:rsid w:val="001C2E36"/>
    <w:rsid w:val="001C34A6"/>
    <w:rsid w:val="001D440D"/>
    <w:rsid w:val="001E5210"/>
    <w:rsid w:val="001F367D"/>
    <w:rsid w:val="00202FA5"/>
    <w:rsid w:val="002056B6"/>
    <w:rsid w:val="0021435C"/>
    <w:rsid w:val="00215A3A"/>
    <w:rsid w:val="00216A23"/>
    <w:rsid w:val="00220A33"/>
    <w:rsid w:val="00223318"/>
    <w:rsid w:val="00231204"/>
    <w:rsid w:val="002325BD"/>
    <w:rsid w:val="00232EDE"/>
    <w:rsid w:val="00234CA8"/>
    <w:rsid w:val="00235FC1"/>
    <w:rsid w:val="00250659"/>
    <w:rsid w:val="00256D24"/>
    <w:rsid w:val="00257BFB"/>
    <w:rsid w:val="00265116"/>
    <w:rsid w:val="00267BBC"/>
    <w:rsid w:val="00282161"/>
    <w:rsid w:val="002940F9"/>
    <w:rsid w:val="00294F84"/>
    <w:rsid w:val="00296716"/>
    <w:rsid w:val="002C45E4"/>
    <w:rsid w:val="002D4069"/>
    <w:rsid w:val="002D6F2A"/>
    <w:rsid w:val="002E265A"/>
    <w:rsid w:val="002E494F"/>
    <w:rsid w:val="002F7B9E"/>
    <w:rsid w:val="002F7C97"/>
    <w:rsid w:val="003104FD"/>
    <w:rsid w:val="00313406"/>
    <w:rsid w:val="00314C1E"/>
    <w:rsid w:val="003153BF"/>
    <w:rsid w:val="00315664"/>
    <w:rsid w:val="00321A15"/>
    <w:rsid w:val="00321CCB"/>
    <w:rsid w:val="00325FE1"/>
    <w:rsid w:val="00342FC3"/>
    <w:rsid w:val="00352AAA"/>
    <w:rsid w:val="00352C4D"/>
    <w:rsid w:val="00361EEF"/>
    <w:rsid w:val="00362955"/>
    <w:rsid w:val="00364E24"/>
    <w:rsid w:val="00374545"/>
    <w:rsid w:val="0038697D"/>
    <w:rsid w:val="003B131D"/>
    <w:rsid w:val="003B2E19"/>
    <w:rsid w:val="003C3758"/>
    <w:rsid w:val="003C7819"/>
    <w:rsid w:val="003D2B9B"/>
    <w:rsid w:val="003E1387"/>
    <w:rsid w:val="003E7324"/>
    <w:rsid w:val="00401B6F"/>
    <w:rsid w:val="004026A7"/>
    <w:rsid w:val="00402B77"/>
    <w:rsid w:val="0041191C"/>
    <w:rsid w:val="00414DE8"/>
    <w:rsid w:val="00417713"/>
    <w:rsid w:val="00433F8F"/>
    <w:rsid w:val="00434021"/>
    <w:rsid w:val="004363E9"/>
    <w:rsid w:val="00445612"/>
    <w:rsid w:val="00454EBB"/>
    <w:rsid w:val="004577D1"/>
    <w:rsid w:val="004614DC"/>
    <w:rsid w:val="00466916"/>
    <w:rsid w:val="00466DFC"/>
    <w:rsid w:val="00470276"/>
    <w:rsid w:val="00487163"/>
    <w:rsid w:val="00491627"/>
    <w:rsid w:val="00491EDA"/>
    <w:rsid w:val="0049518F"/>
    <w:rsid w:val="004967FB"/>
    <w:rsid w:val="004A5BF1"/>
    <w:rsid w:val="004B3681"/>
    <w:rsid w:val="004B40DA"/>
    <w:rsid w:val="004B571C"/>
    <w:rsid w:val="004D3270"/>
    <w:rsid w:val="004E4C17"/>
    <w:rsid w:val="004F3BB6"/>
    <w:rsid w:val="00503241"/>
    <w:rsid w:val="00520CDD"/>
    <w:rsid w:val="00532062"/>
    <w:rsid w:val="005443F4"/>
    <w:rsid w:val="00547307"/>
    <w:rsid w:val="0055442C"/>
    <w:rsid w:val="00557542"/>
    <w:rsid w:val="005610CB"/>
    <w:rsid w:val="00564126"/>
    <w:rsid w:val="00566F67"/>
    <w:rsid w:val="005712AD"/>
    <w:rsid w:val="00572079"/>
    <w:rsid w:val="0057293A"/>
    <w:rsid w:val="00573DA9"/>
    <w:rsid w:val="00574C10"/>
    <w:rsid w:val="00580838"/>
    <w:rsid w:val="00580A38"/>
    <w:rsid w:val="0058393D"/>
    <w:rsid w:val="00590581"/>
    <w:rsid w:val="005C015A"/>
    <w:rsid w:val="005D0390"/>
    <w:rsid w:val="005D447F"/>
    <w:rsid w:val="005E6196"/>
    <w:rsid w:val="005F33BB"/>
    <w:rsid w:val="005F70AD"/>
    <w:rsid w:val="0061095C"/>
    <w:rsid w:val="00616532"/>
    <w:rsid w:val="0061701D"/>
    <w:rsid w:val="00620604"/>
    <w:rsid w:val="00631DE7"/>
    <w:rsid w:val="00636FFF"/>
    <w:rsid w:val="006471AF"/>
    <w:rsid w:val="00665C48"/>
    <w:rsid w:val="00670AB6"/>
    <w:rsid w:val="00692FFC"/>
    <w:rsid w:val="006B270B"/>
    <w:rsid w:val="006C60BF"/>
    <w:rsid w:val="006D4B65"/>
    <w:rsid w:val="006D630D"/>
    <w:rsid w:val="006E3A09"/>
    <w:rsid w:val="006E7412"/>
    <w:rsid w:val="007073ED"/>
    <w:rsid w:val="00726CEF"/>
    <w:rsid w:val="0073779C"/>
    <w:rsid w:val="00737AD3"/>
    <w:rsid w:val="00742C58"/>
    <w:rsid w:val="00750579"/>
    <w:rsid w:val="007564A5"/>
    <w:rsid w:val="00761620"/>
    <w:rsid w:val="007645FB"/>
    <w:rsid w:val="00774E5F"/>
    <w:rsid w:val="00775990"/>
    <w:rsid w:val="007800A0"/>
    <w:rsid w:val="0078697C"/>
    <w:rsid w:val="007919E3"/>
    <w:rsid w:val="007964EF"/>
    <w:rsid w:val="007A3EAF"/>
    <w:rsid w:val="007A404C"/>
    <w:rsid w:val="007A431E"/>
    <w:rsid w:val="007B4233"/>
    <w:rsid w:val="007C09B3"/>
    <w:rsid w:val="007C4067"/>
    <w:rsid w:val="007C57EC"/>
    <w:rsid w:val="007C64C9"/>
    <w:rsid w:val="007D5562"/>
    <w:rsid w:val="007E7CE4"/>
    <w:rsid w:val="007F14DB"/>
    <w:rsid w:val="007F49D7"/>
    <w:rsid w:val="007F5CC8"/>
    <w:rsid w:val="007F6FAA"/>
    <w:rsid w:val="008063EB"/>
    <w:rsid w:val="0081152B"/>
    <w:rsid w:val="0081733A"/>
    <w:rsid w:val="00817FE4"/>
    <w:rsid w:val="00824D14"/>
    <w:rsid w:val="00834B48"/>
    <w:rsid w:val="008532BC"/>
    <w:rsid w:val="008532BE"/>
    <w:rsid w:val="00860740"/>
    <w:rsid w:val="00877AD1"/>
    <w:rsid w:val="0088009F"/>
    <w:rsid w:val="00880EFB"/>
    <w:rsid w:val="0089267B"/>
    <w:rsid w:val="0089575A"/>
    <w:rsid w:val="00896B4B"/>
    <w:rsid w:val="008A416F"/>
    <w:rsid w:val="008B719F"/>
    <w:rsid w:val="008D08BC"/>
    <w:rsid w:val="008D21A0"/>
    <w:rsid w:val="008E29AB"/>
    <w:rsid w:val="008E5883"/>
    <w:rsid w:val="008F4F2D"/>
    <w:rsid w:val="00901087"/>
    <w:rsid w:val="00901ADC"/>
    <w:rsid w:val="0090310B"/>
    <w:rsid w:val="009206A6"/>
    <w:rsid w:val="009254CC"/>
    <w:rsid w:val="00947417"/>
    <w:rsid w:val="00952F1F"/>
    <w:rsid w:val="00960273"/>
    <w:rsid w:val="00962A22"/>
    <w:rsid w:val="009665A7"/>
    <w:rsid w:val="00974487"/>
    <w:rsid w:val="00977742"/>
    <w:rsid w:val="0098474B"/>
    <w:rsid w:val="00995EF5"/>
    <w:rsid w:val="009A0661"/>
    <w:rsid w:val="009A2DFB"/>
    <w:rsid w:val="009A4C27"/>
    <w:rsid w:val="009A7DE1"/>
    <w:rsid w:val="009B6BEC"/>
    <w:rsid w:val="009C21A3"/>
    <w:rsid w:val="009C229B"/>
    <w:rsid w:val="009E7740"/>
    <w:rsid w:val="009F5B33"/>
    <w:rsid w:val="00A0249F"/>
    <w:rsid w:val="00A26C57"/>
    <w:rsid w:val="00A27675"/>
    <w:rsid w:val="00A35CC0"/>
    <w:rsid w:val="00A412E8"/>
    <w:rsid w:val="00A50247"/>
    <w:rsid w:val="00A511D2"/>
    <w:rsid w:val="00A57969"/>
    <w:rsid w:val="00A709D6"/>
    <w:rsid w:val="00AB2DFC"/>
    <w:rsid w:val="00AB4E02"/>
    <w:rsid w:val="00AB5E9D"/>
    <w:rsid w:val="00AC063B"/>
    <w:rsid w:val="00AC1F20"/>
    <w:rsid w:val="00AC3CF9"/>
    <w:rsid w:val="00AD2C63"/>
    <w:rsid w:val="00AD58E7"/>
    <w:rsid w:val="00AF7609"/>
    <w:rsid w:val="00B02E33"/>
    <w:rsid w:val="00B04D37"/>
    <w:rsid w:val="00B175CF"/>
    <w:rsid w:val="00B25DAB"/>
    <w:rsid w:val="00B36B96"/>
    <w:rsid w:val="00B425BA"/>
    <w:rsid w:val="00B4771B"/>
    <w:rsid w:val="00B5009B"/>
    <w:rsid w:val="00B5043A"/>
    <w:rsid w:val="00B5406B"/>
    <w:rsid w:val="00B64D2C"/>
    <w:rsid w:val="00B807E3"/>
    <w:rsid w:val="00B8219D"/>
    <w:rsid w:val="00B82AAC"/>
    <w:rsid w:val="00B84A2D"/>
    <w:rsid w:val="00B97BBA"/>
    <w:rsid w:val="00BA6056"/>
    <w:rsid w:val="00BC23D6"/>
    <w:rsid w:val="00BC2B7F"/>
    <w:rsid w:val="00BD7272"/>
    <w:rsid w:val="00BF7C91"/>
    <w:rsid w:val="00C06F31"/>
    <w:rsid w:val="00C074B3"/>
    <w:rsid w:val="00C16372"/>
    <w:rsid w:val="00C16C36"/>
    <w:rsid w:val="00C22F71"/>
    <w:rsid w:val="00C303F1"/>
    <w:rsid w:val="00C3757F"/>
    <w:rsid w:val="00C3768C"/>
    <w:rsid w:val="00C44B87"/>
    <w:rsid w:val="00C451E0"/>
    <w:rsid w:val="00C47122"/>
    <w:rsid w:val="00C51E81"/>
    <w:rsid w:val="00C62FA2"/>
    <w:rsid w:val="00C652E5"/>
    <w:rsid w:val="00C84754"/>
    <w:rsid w:val="00C96F29"/>
    <w:rsid w:val="00CA0D7A"/>
    <w:rsid w:val="00CA3B23"/>
    <w:rsid w:val="00CC080C"/>
    <w:rsid w:val="00CC0A11"/>
    <w:rsid w:val="00CD5A12"/>
    <w:rsid w:val="00CE2EA7"/>
    <w:rsid w:val="00D14D5B"/>
    <w:rsid w:val="00D17315"/>
    <w:rsid w:val="00D20066"/>
    <w:rsid w:val="00D24A28"/>
    <w:rsid w:val="00D3162C"/>
    <w:rsid w:val="00D34473"/>
    <w:rsid w:val="00D35A4F"/>
    <w:rsid w:val="00D35DD3"/>
    <w:rsid w:val="00D373D7"/>
    <w:rsid w:val="00D42195"/>
    <w:rsid w:val="00D42B59"/>
    <w:rsid w:val="00D50F39"/>
    <w:rsid w:val="00D5148E"/>
    <w:rsid w:val="00D51C6A"/>
    <w:rsid w:val="00D54F25"/>
    <w:rsid w:val="00D63867"/>
    <w:rsid w:val="00D7691F"/>
    <w:rsid w:val="00D86873"/>
    <w:rsid w:val="00D93D1A"/>
    <w:rsid w:val="00D96BEC"/>
    <w:rsid w:val="00DA294A"/>
    <w:rsid w:val="00DC7166"/>
    <w:rsid w:val="00DD1591"/>
    <w:rsid w:val="00DD3FE5"/>
    <w:rsid w:val="00DD5374"/>
    <w:rsid w:val="00DF3DE1"/>
    <w:rsid w:val="00E134A1"/>
    <w:rsid w:val="00E16160"/>
    <w:rsid w:val="00E341B0"/>
    <w:rsid w:val="00E341E3"/>
    <w:rsid w:val="00E3734C"/>
    <w:rsid w:val="00E421A1"/>
    <w:rsid w:val="00E65D08"/>
    <w:rsid w:val="00E67B09"/>
    <w:rsid w:val="00E711B2"/>
    <w:rsid w:val="00E71C87"/>
    <w:rsid w:val="00E75E05"/>
    <w:rsid w:val="00E82B63"/>
    <w:rsid w:val="00E83BC0"/>
    <w:rsid w:val="00E84E13"/>
    <w:rsid w:val="00E861FE"/>
    <w:rsid w:val="00E918E8"/>
    <w:rsid w:val="00E945C7"/>
    <w:rsid w:val="00EA002F"/>
    <w:rsid w:val="00EC352C"/>
    <w:rsid w:val="00EC613A"/>
    <w:rsid w:val="00EE721C"/>
    <w:rsid w:val="00EF09E6"/>
    <w:rsid w:val="00EF2EA7"/>
    <w:rsid w:val="00F0434E"/>
    <w:rsid w:val="00F13FEC"/>
    <w:rsid w:val="00F2471C"/>
    <w:rsid w:val="00F31840"/>
    <w:rsid w:val="00F423C1"/>
    <w:rsid w:val="00F43851"/>
    <w:rsid w:val="00F5045E"/>
    <w:rsid w:val="00F654B3"/>
    <w:rsid w:val="00F65C9B"/>
    <w:rsid w:val="00F94328"/>
    <w:rsid w:val="00F94DAB"/>
    <w:rsid w:val="00FA26BB"/>
    <w:rsid w:val="00FB0DAC"/>
    <w:rsid w:val="00FB667E"/>
    <w:rsid w:val="00FC3D23"/>
    <w:rsid w:val="00FC7FB8"/>
    <w:rsid w:val="00FD4E71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EE09DF"/>
  <w15:docId w15:val="{10A28F09-890B-4E3C-9178-159BD0E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09"/>
    <w:rPr>
      <w:rFonts w:eastAsia="Calibri"/>
      <w:noProof/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162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noProof w:val="0"/>
      <w:color w:val="345A8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162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noProof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1620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noProof w:val="0"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1620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1620"/>
    <w:pPr>
      <w:keepNext/>
      <w:keepLines/>
      <w:spacing w:before="200" w:line="276" w:lineRule="auto"/>
      <w:outlineLvl w:val="4"/>
    </w:pPr>
    <w:rPr>
      <w:rFonts w:ascii="Cambria" w:eastAsia="Times New Roman" w:hAnsi="Cambria"/>
      <w:noProof w:val="0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61620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noProof w:val="0"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61620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noProof w:val="0"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61620"/>
    <w:pPr>
      <w:keepNext/>
      <w:keepLines/>
      <w:spacing w:before="200" w:line="276" w:lineRule="auto"/>
      <w:outlineLvl w:val="7"/>
    </w:pPr>
    <w:rPr>
      <w:rFonts w:ascii="Cambria" w:eastAsia="Times New Roman" w:hAnsi="Cambria"/>
      <w:noProof w:val="0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61620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noProof w:val="0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61620"/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F7609"/>
    <w:pPr>
      <w:tabs>
        <w:tab w:val="center" w:pos="4320"/>
        <w:tab w:val="right" w:pos="8640"/>
      </w:tabs>
      <w:spacing w:after="200" w:line="276" w:lineRule="auto"/>
      <w:ind w:firstLine="709"/>
    </w:pPr>
    <w:rPr>
      <w:rFonts w:eastAsia="Times New Roman"/>
      <w:noProof w:val="0"/>
      <w:sz w:val="20"/>
      <w:szCs w:val="20"/>
    </w:rPr>
  </w:style>
  <w:style w:type="character" w:customStyle="1" w:styleId="FooterChar">
    <w:name w:val="Footer Char"/>
    <w:link w:val="Footer"/>
    <w:uiPriority w:val="99"/>
    <w:rsid w:val="00AF7609"/>
    <w:rPr>
      <w:sz w:val="20"/>
      <w:szCs w:val="20"/>
      <w:lang w:val="ro-RO"/>
    </w:rPr>
  </w:style>
  <w:style w:type="paragraph" w:styleId="NoSpacing">
    <w:name w:val="No Spacing"/>
    <w:basedOn w:val="Normal"/>
    <w:link w:val="NoSpacingChar"/>
    <w:uiPriority w:val="1"/>
    <w:qFormat/>
    <w:rsid w:val="00761620"/>
    <w:rPr>
      <w:rFonts w:eastAsia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rsid w:val="00761620"/>
    <w:rPr>
      <w:sz w:val="20"/>
    </w:rPr>
  </w:style>
  <w:style w:type="paragraph" w:styleId="Closing">
    <w:name w:val="Closing"/>
    <w:basedOn w:val="Normal"/>
    <w:link w:val="ClosingChar"/>
    <w:uiPriority w:val="7"/>
    <w:unhideWhenUsed/>
    <w:qFormat/>
    <w:rsid w:val="00761620"/>
    <w:pPr>
      <w:spacing w:before="240" w:line="276" w:lineRule="auto"/>
      <w:ind w:right="4320"/>
    </w:pPr>
    <w:rPr>
      <w:rFonts w:eastAsia="Times New Roman"/>
      <w:noProof w:val="0"/>
      <w:sz w:val="20"/>
      <w:szCs w:val="20"/>
    </w:rPr>
  </w:style>
  <w:style w:type="character" w:customStyle="1" w:styleId="ClosingChar">
    <w:name w:val="Closing Char"/>
    <w:link w:val="Closing"/>
    <w:uiPriority w:val="7"/>
    <w:rsid w:val="00761620"/>
    <w:rPr>
      <w:sz w:val="20"/>
      <w:szCs w:val="20"/>
      <w:lang w:val="ro-RO"/>
    </w:rPr>
  </w:style>
  <w:style w:type="paragraph" w:customStyle="1" w:styleId="Adresadestinatarului">
    <w:name w:val="Adresa destinatarului"/>
    <w:basedOn w:val="NoSpacing"/>
    <w:link w:val="Caracterpentruadresadestinatarului"/>
    <w:uiPriority w:val="5"/>
    <w:qFormat/>
    <w:rsid w:val="00761620"/>
    <w:pPr>
      <w:spacing w:before="200" w:after="200" w:line="276" w:lineRule="auto"/>
      <w:contextualSpacing/>
    </w:pPr>
    <w:rPr>
      <w:rFonts w:ascii="Cambria" w:hAnsi="Cambria"/>
      <w:color w:val="C0504D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761620"/>
    <w:pPr>
      <w:spacing w:before="400" w:after="320"/>
    </w:pPr>
    <w:rPr>
      <w:rFonts w:eastAsia="Times New Roman"/>
      <w:b/>
      <w:bCs/>
      <w:noProof w:val="0"/>
      <w:sz w:val="20"/>
      <w:szCs w:val="20"/>
    </w:rPr>
  </w:style>
  <w:style w:type="character" w:customStyle="1" w:styleId="SalutationChar">
    <w:name w:val="Salutation Char"/>
    <w:link w:val="Salutation"/>
    <w:uiPriority w:val="6"/>
    <w:rsid w:val="00761620"/>
    <w:rPr>
      <w:b/>
      <w:bCs/>
      <w:sz w:val="20"/>
    </w:rPr>
  </w:style>
  <w:style w:type="paragraph" w:customStyle="1" w:styleId="Adresaexpeditorului">
    <w:name w:val="Adresa expeditorului"/>
    <w:basedOn w:val="NoSpacing"/>
    <w:link w:val="Caracterpentruadresaexpeditorului"/>
    <w:uiPriority w:val="3"/>
    <w:qFormat/>
    <w:rsid w:val="00761620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paragraph" w:customStyle="1" w:styleId="Numedestinatar">
    <w:name w:val="Nume destinatar"/>
    <w:basedOn w:val="Adresadestinatarului"/>
    <w:link w:val="Caracterpentrunumeledestinatarului"/>
    <w:uiPriority w:val="4"/>
    <w:qFormat/>
    <w:rsid w:val="00761620"/>
    <w:pPr>
      <w:spacing w:before="80"/>
    </w:pPr>
    <w:rPr>
      <w:b/>
      <w:bCs/>
      <w:color w:val="365F91"/>
      <w:sz w:val="20"/>
      <w:szCs w:val="20"/>
    </w:rPr>
  </w:style>
  <w:style w:type="paragraph" w:customStyle="1" w:styleId="Numeleexpeditorului">
    <w:name w:val="Numele expeditorului"/>
    <w:basedOn w:val="Adresaexpeditorului"/>
    <w:link w:val="Caracterpentrunumeleexpeditorului"/>
    <w:uiPriority w:val="2"/>
    <w:qFormat/>
    <w:rsid w:val="00761620"/>
    <w:rPr>
      <w:b/>
      <w:bCs/>
      <w:color w:val="365F91"/>
      <w:sz w:val="20"/>
      <w:szCs w:val="20"/>
    </w:rPr>
  </w:style>
  <w:style w:type="character" w:customStyle="1" w:styleId="Caracterpentruadresaexpeditorului">
    <w:name w:val="Caracter pentru adresa expeditorului"/>
    <w:link w:val="Adresaexpeditorului"/>
    <w:uiPriority w:val="3"/>
    <w:rsid w:val="00761620"/>
    <w:rPr>
      <w:rFonts w:ascii="Cambria" w:eastAsia="Times New Roman" w:hAnsi="Cambria" w:cs="Times New Roman"/>
      <w:color w:val="C0504D"/>
      <w:sz w:val="18"/>
      <w:szCs w:val="18"/>
      <w:lang w:val="ro-RO"/>
    </w:rPr>
  </w:style>
  <w:style w:type="character" w:customStyle="1" w:styleId="Caracterpentrunumeleexpeditorului">
    <w:name w:val="Caracter pentru numele expeditorului"/>
    <w:link w:val="Numeleexpeditorului"/>
    <w:uiPriority w:val="2"/>
    <w:rsid w:val="00761620"/>
    <w:rPr>
      <w:rFonts w:ascii="Cambria" w:eastAsia="Times New Roman" w:hAnsi="Cambria" w:cs="Times New Roman"/>
      <w:b/>
      <w:bCs/>
      <w:color w:val="365F91"/>
      <w:sz w:val="20"/>
      <w:szCs w:val="20"/>
      <w:lang w:val="ro-RO"/>
    </w:rPr>
  </w:style>
  <w:style w:type="character" w:customStyle="1" w:styleId="Caracterpentruadresadestinatarului">
    <w:name w:val="Caracter pentru adresa destinatarului"/>
    <w:link w:val="Adresadestinatarului"/>
    <w:uiPriority w:val="5"/>
    <w:rsid w:val="00761620"/>
    <w:rPr>
      <w:rFonts w:ascii="Cambria" w:eastAsia="Times New Roman" w:hAnsi="Cambria" w:cs="Times New Roman"/>
      <w:color w:val="C0504D"/>
      <w:sz w:val="18"/>
      <w:szCs w:val="18"/>
      <w:lang w:val="ro-RO"/>
    </w:rPr>
  </w:style>
  <w:style w:type="character" w:customStyle="1" w:styleId="Caracterpentrunumeledestinatarului">
    <w:name w:val="Caracter pentru numele destinatarului"/>
    <w:link w:val="Numedestinatar"/>
    <w:uiPriority w:val="4"/>
    <w:rsid w:val="00761620"/>
    <w:rPr>
      <w:rFonts w:ascii="Cambria" w:eastAsia="Times New Roman" w:hAnsi="Cambria" w:cs="Times New Roman"/>
      <w:b/>
      <w:bCs/>
      <w:color w:val="365F91"/>
      <w:sz w:val="20"/>
      <w:szCs w:val="20"/>
      <w:lang w:val="ro-RO"/>
    </w:rPr>
  </w:style>
  <w:style w:type="character" w:styleId="PlaceholderText">
    <w:name w:val="Placeholder Text"/>
    <w:uiPriority w:val="99"/>
    <w:unhideWhenUsed/>
    <w:rsid w:val="00761620"/>
    <w:rPr>
      <w:color w:val="808080"/>
    </w:rPr>
  </w:style>
  <w:style w:type="paragraph" w:customStyle="1" w:styleId="Numeleexpeditoruluinsemntur">
    <w:name w:val="Numele expeditorului (în semnătură)"/>
    <w:basedOn w:val="NoSpacing"/>
    <w:uiPriority w:val="7"/>
    <w:rsid w:val="00761620"/>
    <w:pPr>
      <w:pBdr>
        <w:top w:val="single" w:sz="4" w:space="1" w:color="4F81BD"/>
      </w:pBdr>
      <w:ind w:right="4320"/>
    </w:pPr>
    <w:rPr>
      <w:b/>
      <w:bCs/>
      <w:color w:val="4F81BD"/>
    </w:rPr>
  </w:style>
  <w:style w:type="paragraph" w:styleId="Signature">
    <w:name w:val="Signature"/>
    <w:basedOn w:val="Normal"/>
    <w:link w:val="SignatureChar"/>
    <w:uiPriority w:val="99"/>
    <w:unhideWhenUsed/>
    <w:rsid w:val="00761620"/>
  </w:style>
  <w:style w:type="character" w:customStyle="1" w:styleId="SignatureChar">
    <w:name w:val="Signature Char"/>
    <w:link w:val="Signature"/>
    <w:uiPriority w:val="99"/>
    <w:rsid w:val="0076162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20"/>
    <w:pPr>
      <w:spacing w:after="200" w:line="276" w:lineRule="auto"/>
    </w:pPr>
    <w:rPr>
      <w:rFonts w:eastAsia="Times New Roman" w:hAnsi="Tahoma"/>
      <w:noProof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620"/>
    <w:rPr>
      <w:rFonts w:hAnsi="Tahoma"/>
      <w:sz w:val="16"/>
      <w:szCs w:val="16"/>
      <w:lang w:val="ro-RO"/>
    </w:rPr>
  </w:style>
  <w:style w:type="character" w:styleId="BookTitle">
    <w:name w:val="Book Title"/>
    <w:uiPriority w:val="33"/>
    <w:qFormat/>
    <w:rsid w:val="00761620"/>
    <w:rPr>
      <w:rFonts w:eastAsia="Times New Roman" w:cs="Times New Roman"/>
      <w:bCs w:val="0"/>
      <w:i/>
      <w:iCs/>
      <w:smallCaps/>
      <w:spacing w:val="5"/>
      <w:szCs w:val="20"/>
      <w:lang w:val="ro-RO"/>
    </w:rPr>
  </w:style>
  <w:style w:type="paragraph" w:styleId="Caption">
    <w:name w:val="caption"/>
    <w:basedOn w:val="Normal"/>
    <w:next w:val="Normal"/>
    <w:uiPriority w:val="35"/>
    <w:qFormat/>
    <w:rsid w:val="00761620"/>
    <w:rPr>
      <w:b/>
      <w:bCs/>
      <w:color w:val="4F81BD"/>
      <w:sz w:val="18"/>
      <w:szCs w:val="18"/>
    </w:rPr>
  </w:style>
  <w:style w:type="character" w:styleId="Emphasis">
    <w:name w:val="Emphasis"/>
    <w:uiPriority w:val="20"/>
    <w:qFormat/>
    <w:rsid w:val="00761620"/>
    <w:rPr>
      <w:rFonts w:eastAsia="Times New Roman" w:cs="Times New Roman"/>
      <w:b/>
      <w:bCs/>
      <w:i/>
      <w:iCs/>
      <w:spacing w:val="1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61620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noProof w:val="0"/>
      <w:sz w:val="20"/>
      <w:szCs w:val="20"/>
    </w:rPr>
  </w:style>
  <w:style w:type="character" w:customStyle="1" w:styleId="HeaderChar">
    <w:name w:val="Header Char"/>
    <w:link w:val="Header"/>
    <w:uiPriority w:val="99"/>
    <w:rsid w:val="00761620"/>
    <w:rPr>
      <w:sz w:val="20"/>
    </w:rPr>
  </w:style>
  <w:style w:type="character" w:customStyle="1" w:styleId="Heading1Char">
    <w:name w:val="Heading 1 Char"/>
    <w:link w:val="Heading1"/>
    <w:uiPriority w:val="99"/>
    <w:rsid w:val="00761620"/>
    <w:rPr>
      <w:rFonts w:ascii="Cambria" w:eastAsia="Times New Roman" w:hAnsi="Cambria" w:cs="Times New Roman"/>
      <w:b/>
      <w:bCs/>
      <w:color w:val="345A8A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616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61620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semiHidden/>
    <w:rsid w:val="00761620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Heading5Char">
    <w:name w:val="Heading 5 Char"/>
    <w:link w:val="Heading5"/>
    <w:uiPriority w:val="9"/>
    <w:semiHidden/>
    <w:rsid w:val="00761620"/>
    <w:rPr>
      <w:rFonts w:ascii="Cambria" w:eastAsia="Times New Roman" w:hAnsi="Cambria" w:cs="Times New Roman"/>
      <w:color w:val="243F60"/>
      <w:sz w:val="20"/>
    </w:rPr>
  </w:style>
  <w:style w:type="character" w:customStyle="1" w:styleId="Heading6Char">
    <w:name w:val="Heading 6 Char"/>
    <w:link w:val="Heading6"/>
    <w:uiPriority w:val="9"/>
    <w:semiHidden/>
    <w:rsid w:val="00761620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Heading7Char">
    <w:name w:val="Heading 7 Char"/>
    <w:link w:val="Heading7"/>
    <w:uiPriority w:val="9"/>
    <w:semiHidden/>
    <w:rsid w:val="0076162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uiPriority w:val="9"/>
    <w:semiHidden/>
    <w:rsid w:val="00761620"/>
    <w:rPr>
      <w:rFonts w:ascii="Cambria" w:eastAsia="Times New Roman" w:hAnsi="Cambria" w:cs="Times New Roman"/>
      <w:color w:val="404040"/>
      <w:sz w:val="20"/>
    </w:rPr>
  </w:style>
  <w:style w:type="character" w:customStyle="1" w:styleId="Heading9Char">
    <w:name w:val="Heading 9 Char"/>
    <w:link w:val="Heading9"/>
    <w:uiPriority w:val="9"/>
    <w:semiHidden/>
    <w:rsid w:val="00761620"/>
    <w:rPr>
      <w:rFonts w:ascii="Cambria" w:eastAsia="Times New Roman" w:hAnsi="Cambria" w:cs="Times New Roman"/>
      <w:i/>
      <w:iCs/>
      <w:color w:val="404040"/>
      <w:sz w:val="20"/>
    </w:rPr>
  </w:style>
  <w:style w:type="character" w:styleId="Hyperlink">
    <w:name w:val="Hyperlink"/>
    <w:uiPriority w:val="99"/>
    <w:unhideWhenUsed/>
    <w:rsid w:val="00761620"/>
    <w:rPr>
      <w:color w:val="0000FF"/>
      <w:u w:val="single"/>
    </w:rPr>
  </w:style>
  <w:style w:type="character" w:styleId="IntenseEmphasis">
    <w:name w:val="Intense Emphasis"/>
    <w:uiPriority w:val="21"/>
    <w:qFormat/>
    <w:rsid w:val="00761620"/>
    <w:rPr>
      <w:b/>
      <w:bCs/>
      <w:i/>
      <w:iCs/>
      <w:smallCap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620"/>
    <w:pPr>
      <w:pBdr>
        <w:bottom w:val="single" w:sz="4" w:space="4" w:color="4F81BD"/>
      </w:pBdr>
      <w:spacing w:before="320" w:after="480" w:line="276" w:lineRule="auto"/>
      <w:ind w:left="936" w:right="936"/>
    </w:pPr>
    <w:rPr>
      <w:rFonts w:eastAsia="Times New Roman"/>
      <w:b/>
      <w:bCs/>
      <w:i/>
      <w:iCs/>
      <w:noProof w:val="0"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61620"/>
    <w:rPr>
      <w:b/>
      <w:bCs/>
      <w:i/>
      <w:iCs/>
      <w:color w:val="4F81BD"/>
      <w:sz w:val="20"/>
    </w:rPr>
  </w:style>
  <w:style w:type="character" w:styleId="IntenseReference">
    <w:name w:val="Intense Reference"/>
    <w:uiPriority w:val="32"/>
    <w:qFormat/>
    <w:rsid w:val="00761620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761620"/>
    <w:rPr>
      <w:rFonts w:ascii="Arial" w:hAnsi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36"/>
    <w:unhideWhenUsed/>
    <w:qFormat/>
    <w:rsid w:val="00761620"/>
    <w:pPr>
      <w:numPr>
        <w:numId w:val="11"/>
      </w:numPr>
      <w:spacing w:after="120" w:line="276" w:lineRule="auto"/>
      <w:contextualSpacing/>
    </w:pPr>
    <w:rPr>
      <w:rFonts w:eastAsia="Times New Roman"/>
      <w:noProof w:val="0"/>
      <w:sz w:val="20"/>
      <w:szCs w:val="20"/>
    </w:rPr>
  </w:style>
  <w:style w:type="paragraph" w:styleId="ListBullet2">
    <w:name w:val="List Bullet 2"/>
    <w:basedOn w:val="Normal"/>
    <w:uiPriority w:val="36"/>
    <w:unhideWhenUsed/>
    <w:qFormat/>
    <w:rsid w:val="00761620"/>
    <w:pPr>
      <w:numPr>
        <w:numId w:val="12"/>
      </w:numPr>
      <w:spacing w:after="120" w:line="276" w:lineRule="auto"/>
      <w:contextualSpacing/>
    </w:pPr>
    <w:rPr>
      <w:rFonts w:eastAsia="Times New Roman"/>
      <w:noProof w:val="0"/>
      <w:sz w:val="20"/>
      <w:szCs w:val="20"/>
    </w:rPr>
  </w:style>
  <w:style w:type="paragraph" w:styleId="ListBullet3">
    <w:name w:val="List Bullet 3"/>
    <w:basedOn w:val="Normal"/>
    <w:uiPriority w:val="36"/>
    <w:unhideWhenUsed/>
    <w:qFormat/>
    <w:rsid w:val="00761620"/>
    <w:pPr>
      <w:numPr>
        <w:numId w:val="13"/>
      </w:numPr>
      <w:spacing w:after="120" w:line="276" w:lineRule="auto"/>
      <w:contextualSpacing/>
    </w:pPr>
    <w:rPr>
      <w:rFonts w:eastAsia="Times New Roman"/>
      <w:noProof w:val="0"/>
      <w:sz w:val="20"/>
      <w:szCs w:val="20"/>
    </w:rPr>
  </w:style>
  <w:style w:type="paragraph" w:styleId="ListBullet4">
    <w:name w:val="List Bullet 4"/>
    <w:basedOn w:val="Normal"/>
    <w:uiPriority w:val="36"/>
    <w:semiHidden/>
    <w:unhideWhenUsed/>
    <w:rsid w:val="00761620"/>
    <w:pPr>
      <w:numPr>
        <w:numId w:val="14"/>
      </w:numPr>
      <w:spacing w:after="120" w:line="276" w:lineRule="auto"/>
      <w:contextualSpacing/>
    </w:pPr>
    <w:rPr>
      <w:rFonts w:eastAsia="Times New Roman"/>
      <w:noProof w:val="0"/>
      <w:sz w:val="20"/>
      <w:szCs w:val="20"/>
    </w:rPr>
  </w:style>
  <w:style w:type="paragraph" w:styleId="ListBullet5">
    <w:name w:val="List Bullet 5"/>
    <w:basedOn w:val="Normal"/>
    <w:uiPriority w:val="36"/>
    <w:semiHidden/>
    <w:unhideWhenUsed/>
    <w:rsid w:val="00761620"/>
    <w:pPr>
      <w:numPr>
        <w:numId w:val="15"/>
      </w:numPr>
      <w:spacing w:after="120" w:line="276" w:lineRule="auto"/>
      <w:contextualSpacing/>
    </w:pPr>
    <w:rPr>
      <w:rFonts w:eastAsia="Times New Roman"/>
      <w:noProof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1620"/>
    <w:pPr>
      <w:spacing w:after="200" w:line="276" w:lineRule="auto"/>
    </w:pPr>
    <w:rPr>
      <w:rFonts w:eastAsia="Times New Roman"/>
      <w:i/>
      <w:iCs/>
      <w:noProof w:val="0"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761620"/>
    <w:rPr>
      <w:i/>
      <w:iCs/>
      <w:color w:val="000000"/>
      <w:sz w:val="20"/>
    </w:rPr>
  </w:style>
  <w:style w:type="character" w:styleId="Strong">
    <w:name w:val="Strong"/>
    <w:uiPriority w:val="22"/>
    <w:qFormat/>
    <w:rsid w:val="00761620"/>
    <w:rPr>
      <w:rFonts w:eastAsia="Times New Roman" w:cs="Times New Roman"/>
      <w:b/>
      <w:bCs/>
      <w:iCs w:val="0"/>
      <w:szCs w:val="20"/>
      <w:lang w:val="ro-RO"/>
    </w:rPr>
  </w:style>
  <w:style w:type="paragraph" w:styleId="Subtitle">
    <w:name w:val="Subtitle"/>
    <w:basedOn w:val="Normal"/>
    <w:link w:val="SubtitleChar"/>
    <w:uiPriority w:val="11"/>
    <w:qFormat/>
    <w:rsid w:val="007616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7616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761620"/>
    <w:rPr>
      <w:i/>
      <w:iCs/>
    </w:rPr>
  </w:style>
  <w:style w:type="character" w:styleId="SubtleReference">
    <w:name w:val="Subtle Reference"/>
    <w:uiPriority w:val="31"/>
    <w:qFormat/>
    <w:rsid w:val="00761620"/>
    <w:rPr>
      <w:smallCaps/>
    </w:rPr>
  </w:style>
  <w:style w:type="paragraph" w:styleId="Title">
    <w:name w:val="Title"/>
    <w:basedOn w:val="Normal"/>
    <w:link w:val="TitleChar"/>
    <w:uiPriority w:val="10"/>
    <w:qFormat/>
    <w:rsid w:val="0076162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83A63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761620"/>
    <w:rPr>
      <w:rFonts w:ascii="Cambria" w:eastAsia="Times New Roman" w:hAnsi="Cambria" w:cs="Times New Roman"/>
      <w:color w:val="183A63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</w:pPr>
    <w:rPr>
      <w:rFonts w:eastAsia="Times New Roman"/>
      <w:smallCaps/>
      <w:color w:val="C0504D"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216"/>
    </w:pPr>
    <w:rPr>
      <w:rFonts w:eastAsia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446"/>
    </w:pPr>
    <w:rPr>
      <w:rFonts w:eastAsia="Times New Roman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662"/>
    </w:pPr>
    <w:rPr>
      <w:rFonts w:eastAsia="Times New Roman"/>
      <w:smallCaps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878"/>
    </w:pPr>
    <w:rPr>
      <w:rFonts w:eastAsia="Times New Roman"/>
      <w:smallCaps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1094"/>
    </w:pPr>
    <w:rPr>
      <w:rFonts w:eastAsia="Times New Roman"/>
      <w:smallCap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1325"/>
    </w:pPr>
    <w:rPr>
      <w:rFonts w:eastAsia="Times New Roman"/>
      <w:smallCap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1540"/>
    </w:pPr>
    <w:rPr>
      <w:rFonts w:eastAsia="Times New Roman"/>
      <w:smallCaps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761620"/>
    <w:pPr>
      <w:tabs>
        <w:tab w:val="right" w:leader="dot" w:pos="8630"/>
      </w:tabs>
      <w:spacing w:after="40"/>
      <w:ind w:left="1760"/>
    </w:pPr>
    <w:rPr>
      <w:rFonts w:eastAsia="Times New Roman"/>
      <w:smallCaps/>
      <w:sz w:val="20"/>
      <w:szCs w:val="20"/>
    </w:rPr>
  </w:style>
  <w:style w:type="paragraph" w:customStyle="1" w:styleId="Antetstnga">
    <w:name w:val="Antet stânga"/>
    <w:basedOn w:val="Header"/>
    <w:uiPriority w:val="35"/>
    <w:unhideWhenUsed/>
    <w:qFormat/>
    <w:rsid w:val="00761620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Subsolstnga">
    <w:name w:val="Subsol stânga"/>
    <w:basedOn w:val="Normal"/>
    <w:next w:val="Normal"/>
    <w:uiPriority w:val="35"/>
    <w:unhideWhenUsed/>
    <w:qFormat/>
    <w:rsid w:val="00761620"/>
    <w:pPr>
      <w:pBdr>
        <w:top w:val="dashed" w:sz="4" w:space="18" w:color="7F7F7F"/>
      </w:pBdr>
      <w:tabs>
        <w:tab w:val="center" w:pos="4320"/>
        <w:tab w:val="right" w:pos="8640"/>
      </w:tabs>
      <w:spacing w:after="200" w:line="276" w:lineRule="auto"/>
    </w:pPr>
    <w:rPr>
      <w:rFonts w:eastAsia="Times New Roman"/>
      <w:noProof w:val="0"/>
      <w:color w:val="7F7F7F"/>
      <w:sz w:val="20"/>
      <w:szCs w:val="20"/>
    </w:rPr>
  </w:style>
  <w:style w:type="paragraph" w:customStyle="1" w:styleId="Subsoldreapta">
    <w:name w:val="Subsol dreapta"/>
    <w:basedOn w:val="Footer"/>
    <w:uiPriority w:val="35"/>
    <w:unhideWhenUsed/>
    <w:qFormat/>
    <w:rsid w:val="00761620"/>
    <w:pPr>
      <w:pBdr>
        <w:top w:val="dashed" w:sz="4" w:space="18" w:color="7F7F7F"/>
      </w:pBdr>
      <w:jc w:val="right"/>
    </w:pPr>
    <w:rPr>
      <w:color w:val="7F7F7F"/>
    </w:rPr>
  </w:style>
  <w:style w:type="paragraph" w:customStyle="1" w:styleId="Antetdreapta">
    <w:name w:val="Antet dreapta"/>
    <w:basedOn w:val="Header"/>
    <w:uiPriority w:val="35"/>
    <w:unhideWhenUsed/>
    <w:qFormat/>
    <w:rsid w:val="00761620"/>
    <w:pPr>
      <w:pBdr>
        <w:bottom w:val="dashed" w:sz="4" w:space="18" w:color="7F7F7F"/>
      </w:pBdr>
      <w:jc w:val="right"/>
    </w:pPr>
    <w:rPr>
      <w:color w:val="7F7F7F"/>
    </w:rPr>
  </w:style>
  <w:style w:type="paragraph" w:customStyle="1" w:styleId="Adresaexpeditorului1">
    <w:name w:val="Adresa expeditorului1"/>
    <w:basedOn w:val="NoSpacing"/>
    <w:uiPriority w:val="2"/>
    <w:qFormat/>
    <w:rsid w:val="00761620"/>
    <w:pPr>
      <w:spacing w:before="200" w:line="276" w:lineRule="auto"/>
      <w:contextualSpacing/>
      <w:jc w:val="right"/>
    </w:pPr>
    <w:rPr>
      <w:color w:val="C0504D"/>
      <w:sz w:val="18"/>
      <w:szCs w:val="18"/>
    </w:rPr>
  </w:style>
  <w:style w:type="paragraph" w:customStyle="1" w:styleId="Numeledestinatarului">
    <w:name w:val="Numele destinatarului"/>
    <w:basedOn w:val="NoSpacing"/>
    <w:uiPriority w:val="1"/>
    <w:qFormat/>
    <w:rsid w:val="00761620"/>
    <w:pPr>
      <w:jc w:val="right"/>
    </w:pPr>
    <w:rPr>
      <w:rFonts w:ascii="Cambria" w:hAnsi="Cambria"/>
      <w:noProof/>
      <w:color w:val="365F91"/>
      <w:sz w:val="36"/>
      <w:szCs w:val="36"/>
    </w:rPr>
  </w:style>
  <w:style w:type="paragraph" w:customStyle="1" w:styleId="Antetpeprimapagin">
    <w:name w:val="Antet pe prima pagină"/>
    <w:basedOn w:val="Header"/>
    <w:qFormat/>
    <w:rsid w:val="00761620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Textdat">
    <w:name w:val="Text dată"/>
    <w:basedOn w:val="Normal"/>
    <w:uiPriority w:val="35"/>
    <w:rsid w:val="00761620"/>
    <w:pPr>
      <w:contextualSpacing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65116"/>
    <w:pPr>
      <w:spacing w:after="200" w:line="276" w:lineRule="auto"/>
      <w:ind w:left="720"/>
      <w:contextualSpacing/>
    </w:pPr>
    <w:rPr>
      <w:noProof w:val="0"/>
      <w:lang w:val="ru-RU"/>
    </w:rPr>
  </w:style>
  <w:style w:type="paragraph" w:styleId="BlockText">
    <w:name w:val="Block Text"/>
    <w:basedOn w:val="Normal"/>
    <w:uiPriority w:val="99"/>
    <w:rsid w:val="00130A9E"/>
    <w:pPr>
      <w:ind w:left="-142" w:right="-483" w:firstLine="862"/>
      <w:jc w:val="both"/>
    </w:pPr>
    <w:rPr>
      <w:rFonts w:ascii="Times New Roman" w:eastAsia="Times New Roman" w:hAnsi="Times New Roman"/>
      <w:noProof w:val="0"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073ED"/>
    <w:pPr>
      <w:spacing w:after="120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semiHidden/>
    <w:rsid w:val="007073ED"/>
    <w:rPr>
      <w:rFonts w:ascii="Times New Roman" w:hAnsi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20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2062"/>
    <w:rPr>
      <w:rFonts w:eastAsia="Calibri"/>
      <w:noProof/>
      <w:sz w:val="22"/>
      <w:szCs w:val="22"/>
      <w:lang w:val="ro-RO"/>
    </w:rPr>
  </w:style>
  <w:style w:type="character" w:customStyle="1" w:styleId="a">
    <w:name w:val="Основной текст_"/>
    <w:link w:val="10"/>
    <w:rsid w:val="00532062"/>
    <w:rPr>
      <w:rFonts w:ascii="Verdana" w:eastAsia="Verdana" w:hAnsi="Verdana" w:cs="Verdana"/>
      <w:shd w:val="clear" w:color="auto" w:fill="FFFFFF"/>
    </w:rPr>
  </w:style>
  <w:style w:type="paragraph" w:customStyle="1" w:styleId="10">
    <w:name w:val="Основной текст10"/>
    <w:basedOn w:val="Normal"/>
    <w:link w:val="a"/>
    <w:rsid w:val="00532062"/>
    <w:pPr>
      <w:shd w:val="clear" w:color="auto" w:fill="FFFFFF"/>
      <w:spacing w:line="0" w:lineRule="atLeast"/>
      <w:ind w:hanging="380"/>
    </w:pPr>
    <w:rPr>
      <w:rFonts w:ascii="Verdana" w:eastAsia="Verdana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877A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19">
    <w:name w:val="Основной текст19"/>
    <w:basedOn w:val="Normal"/>
    <w:rsid w:val="00361EEF"/>
    <w:pPr>
      <w:shd w:val="clear" w:color="auto" w:fill="FFFFFF"/>
      <w:spacing w:before="60" w:after="540" w:line="0" w:lineRule="atLeast"/>
      <w:ind w:hanging="640"/>
    </w:pPr>
    <w:rPr>
      <w:rFonts w:ascii="Times New Roman" w:eastAsia="Times New Roman" w:hAnsi="Times New Roman"/>
      <w:noProof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F73UMK45\ANTET%20OFICI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FB1D-5E0B-4A16-8761-BB97CF9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OFICIALL.dotx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Letter (Origin theme)</vt:lpstr>
      <vt:lpstr>Letter (Origin theme)</vt:lpstr>
    </vt:vector>
  </TitlesOfParts>
  <Company>CtrlSoft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(Origin theme)</dc:title>
  <dc:creator>x</dc:creator>
  <cp:lastModifiedBy>Elena Pascal</cp:lastModifiedBy>
  <cp:revision>3</cp:revision>
  <cp:lastPrinted>2019-02-20T09:43:00Z</cp:lastPrinted>
  <dcterms:created xsi:type="dcterms:W3CDTF">2022-08-25T08:08:00Z</dcterms:created>
  <dcterms:modified xsi:type="dcterms:W3CDTF">2025-09-04T11:54:00Z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TC101927529990</vt:lpwstr>
  </property>
</Properties>
</file>